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Concerned with making money at the expense of ethics.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persons natural tendency or urge to act or feel in a particular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Brisk and cheerful readiness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showing care for the consequences of an 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Stubbornness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respect; rudeness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Courageous behavior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very unhappy or unfortunate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 severe disapproval of someone or something, especially in a formal statement.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Flirtatious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2021-10-11T14:51:26Z</dcterms:created>
  <dcterms:modified xsi:type="dcterms:W3CDTF">2021-10-11T14:51:26Z</dcterms:modified>
</cp:coreProperties>
</file>