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for or try to obtain (something)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displaying a friendly and pleasant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attempt to achieve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display of strong feeling;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Willing to do a service or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or expressing bitterness or indignation at having been treated unfairly.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repulsion; disgusted loathing.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Enthusiasm to do or to have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Irritating; annoying.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loud, confused noise, especially one caused by a large mass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attentive to and concerned about accuracy and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unaccountable change of mood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Behaving or looking as though one thinks one is superior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has been asserted, admitted, or stated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regarded as a portent of good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office of mayor.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something that one considers to be beneath one's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Held in great respect;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Achieve a victory; be successful.</w:t>
            </w:r>
          </w:p>
        </w:tc>
      </w:tr>
    </w:tbl>
    <w:p>
      <w:pPr>
        <w:pStyle w:val="WordBankLarge"/>
      </w:pPr>
      <w:r>
        <w:t xml:space="preserve">   Vehemence    </w:t>
      </w:r>
      <w:r>
        <w:t xml:space="preserve">   Caprice    </w:t>
      </w:r>
      <w:r>
        <w:t xml:space="preserve">   Fastidious    </w:t>
      </w:r>
      <w:r>
        <w:t xml:space="preserve">   Eagerness    </w:t>
      </w:r>
      <w:r>
        <w:t xml:space="preserve">   Tumult    </w:t>
      </w:r>
      <w:r>
        <w:t xml:space="preserve">   Abhorrence    </w:t>
      </w:r>
      <w:r>
        <w:t xml:space="preserve">   Amiable    </w:t>
      </w:r>
      <w:r>
        <w:t xml:space="preserve">   Avowed    </w:t>
      </w:r>
      <w:r>
        <w:t xml:space="preserve">   Omen    </w:t>
      </w:r>
      <w:r>
        <w:t xml:space="preserve">   Solicit    </w:t>
      </w:r>
      <w:r>
        <w:t xml:space="preserve">   Triumphing    </w:t>
      </w:r>
      <w:r>
        <w:t xml:space="preserve">   Resentfully    </w:t>
      </w:r>
      <w:r>
        <w:t xml:space="preserve">   Superciliousness    </w:t>
      </w:r>
      <w:r>
        <w:t xml:space="preserve">   Endeavour    </w:t>
      </w:r>
      <w:r>
        <w:t xml:space="preserve">   Incredulity    </w:t>
      </w:r>
      <w:r>
        <w:t xml:space="preserve">   Deigned    </w:t>
      </w:r>
      <w:r>
        <w:t xml:space="preserve">   Irksome    </w:t>
      </w:r>
      <w:r>
        <w:t xml:space="preserve">   Obliging    </w:t>
      </w:r>
      <w:r>
        <w:t xml:space="preserve">   Esteemed    </w:t>
      </w:r>
      <w:r>
        <w:t xml:space="preserve">   Mayoralyt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2021-10-11T14:51:35Z</dcterms:created>
  <dcterms:modified xsi:type="dcterms:W3CDTF">2021-10-11T14:51:35Z</dcterms:modified>
</cp:coreProperties>
</file>