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Mr. Collins inheriting the Bennet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market 18th century women are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Lived on an estate and earned a very small salary.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that embodies Austen’s vision for what a woman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first daughter Mr Collins wants to propose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Transportation used in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Landed ______. The class that the Bennetts are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Bennet property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women of class spent their leisure time doing. Includes reading and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 comprised of a collection of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transportation.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2021-10-11T14:50:07Z</dcterms:created>
  <dcterms:modified xsi:type="dcterms:W3CDTF">2021-10-11T14:50:07Z</dcterms:modified>
</cp:coreProperties>
</file>