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Pride and Prejudice </w:t>
      </w:r>
    </w:p>
    <w:p>
      <w:pPr>
        <w:pStyle w:val="Questions"/>
      </w:pPr>
      <w:r>
        <w:t xml:space="preserve">1. ORPDNTEAMETII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EFALIFNCTUE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ECICNECRT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DICTAILYOR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RNUAEEIONMT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YRMINOAMT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ATSICAGY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SSHMIIS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OWRAECTIISNR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ANATEBUD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</dc:title>
  <dcterms:created xsi:type="dcterms:W3CDTF">2021-10-11T14:50:18Z</dcterms:created>
  <dcterms:modified xsi:type="dcterms:W3CDTF">2021-10-11T14:50:18Z</dcterms:modified>
</cp:coreProperties>
</file>