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things very  careful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tired,sleepy, or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mental and moral qualities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strong decision and not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planned or meant to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Spoken or written words that have no meaning or don't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amount of money or assets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awareness or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greater liking for the another 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Establishing something or being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2021-10-11T14:50:21Z</dcterms:created>
  <dcterms:modified xsi:type="dcterms:W3CDTF">2021-10-11T14:50:21Z</dcterms:modified>
</cp:coreProperties>
</file>