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and Prejudice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Wickham's first target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Elizabeth closest 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Bingley's brother in law and plays cards and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one of the daughters was the youngest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Fortune hunter to whom Elizabeth is initially attracted. He later runs off with and is forced to marry Lydia.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Elizabeth's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wealthy man who falls in love with Elizabeth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oldest sibling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She attempts to attract Darcy's attention and is jealous when Darcy is instead drawn to Elizabeth.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interested in Elizabeth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Catherine's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</dc:title>
  <dcterms:created xsi:type="dcterms:W3CDTF">2021-10-11T14:50:23Z</dcterms:created>
  <dcterms:modified xsi:type="dcterms:W3CDTF">2021-10-11T14:50:23Z</dcterms:modified>
</cp:coreProperties>
</file>