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sister who knows about Darcy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Lydia buy at a trip to Hertfordshire?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"__________was tall on a larger scale than Elizabeth, and though little more.."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leaves to accompany Mrs. Forster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emotions that Elizabeth feels after reading the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cause of Kitty and Lydia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location that the Gardiners and Elizabeth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Lady Catherine suggest what to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Mr.Bennet go to find his daughter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Darcy's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money which according to Bennet Wickham will buy Lydia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tells Elizabeth that the militia is " a great loss for your family"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Mr.  Gardiner and Darcy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Mrs. Bennet say she will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Lydia ran away with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wrote a letter to the Bennet saying he found Lydia.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Darcy want to introduce to Elizabeth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2021-10-11T14:50:32Z</dcterms:created>
  <dcterms:modified xsi:type="dcterms:W3CDTF">2021-10-11T14:50:32Z</dcterms:modified>
</cp:coreProperties>
</file>