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Pride and Prejudice - Chp. 13-15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Mr. Darcy seem to have a problem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stated “Pray do not talk of that odious man.”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Mr. Collins initially show an interest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entitled to the Bennet’s land after the death of Mr. Bennet?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Mr. Collins switch his interest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Mr. Collins read to the girls after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chooses to stay behind from the trip to Meryton?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Lady Catherine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stated “You judge very properly.”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Mrs. Bennet’s sister’s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Mr. Collins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Mrs. Bennet referring to when she says “It is a pity that great ladies in general are not more like her.”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 the sisters meet for the first time while in Meryton?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interrupts Mr. Collins when he is 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is it currently in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 - Chp. 13-15</dc:title>
  <dcterms:created xsi:type="dcterms:W3CDTF">2021-10-11T14:51:33Z</dcterms:created>
  <dcterms:modified xsi:type="dcterms:W3CDTF">2021-10-11T14:51:33Z</dcterms:modified>
</cp:coreProperties>
</file>