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and Prejudice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Elizabeth's pretentious sister, who prefers reading over socializing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Mr. Collins' relationship to the Bennet daughters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Georgiana's relationship to Mr. Darcy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Darcy's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youngest daughter of the Bennet family, who runs away with Wickham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Elizabeth's best friend, who married Mr. Collins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agreeable; used often in Pride and Prejudice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good-natured and wealthy man who falls in love with Jane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Fourth daughter, who joins her sister Lydia in flirting with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Bingley's sister, who attempts to attract Darcy's attentions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wealthy, proud man who falls in love with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Darcy's initial opinion of Elizabeth was that she was "_________, but not handsome enough to tempt me."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 Crossword</dc:title>
  <dcterms:created xsi:type="dcterms:W3CDTF">2021-10-11T14:50:27Z</dcterms:created>
  <dcterms:modified xsi:type="dcterms:W3CDTF">2021-10-11T14:50:27Z</dcterms:modified>
</cp:coreProperties>
</file>