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showed effects of planning or manipulation (pg. 107)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a narrow focus on or display of learning (pg.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message expressing a favorable opinion (pg.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improperly forward or bold (pg.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deliberate pretense or exaggerated display (pg.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excessive concern (pg.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arrogant disdain or haughtiness (pg. 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inadequate in amount or degree (pg.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arrogant superiority (pg.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 behaviour (pg.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escape either physically or mentally (pg.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attributed or credited to (pg.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disturbed, especially by minor irritations (pg.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criticism (pg.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appearance conveyed by a person's face (pg. 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Crossword Puzzle</dc:title>
  <dcterms:created xsi:type="dcterms:W3CDTF">2021-10-11T14:51:38Z</dcterms:created>
  <dcterms:modified xsi:type="dcterms:W3CDTF">2021-10-11T14:51:38Z</dcterms:modified>
</cp:coreProperties>
</file>