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 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prejudice against Jane and wanted better for Mr. Bingley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independent, supported Lizzy, and had a dry sense of humor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shy and quiet yet he will do anything and everything for Lizzy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lady who everyone thought was prideful was actually just shy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kind of shy and fell head over heels for Jane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Darcy's aunt who degraded Lizzy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 to the Bennet  residences to find a wife and ended up marring Lizzy's best friend Charlotte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oldest Bennet daughter and married Mr. Darcy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acts really immature and is never satisfied with her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Bennet daughter and married Mr. Bingley</w:t>
            </w:r>
          </w:p>
        </w:tc>
      </w:tr>
    </w:tbl>
    <w:p>
      <w:pPr>
        <w:pStyle w:val="WordBankSmall"/>
      </w:pPr>
      <w:r>
        <w:t xml:space="preserve">   Jane    </w:t>
      </w:r>
      <w:r>
        <w:t xml:space="preserve">   Lizzy    </w:t>
      </w:r>
      <w:r>
        <w:t xml:space="preserve">   Mr.Bennet     </w:t>
      </w:r>
      <w:r>
        <w:t xml:space="preserve">   Mr.Darcy    </w:t>
      </w:r>
      <w:r>
        <w:t xml:space="preserve">   Mr.Collins    </w:t>
      </w:r>
      <w:r>
        <w:t xml:space="preserve">   Mrs.Bennet     </w:t>
      </w:r>
      <w:r>
        <w:t xml:space="preserve">   Lady Catherine     </w:t>
      </w:r>
      <w:r>
        <w:t xml:space="preserve">   Mr. Bingley     </w:t>
      </w:r>
      <w:r>
        <w:t xml:space="preserve">   Caroline Bingley     </w:t>
      </w:r>
      <w:r>
        <w:t xml:space="preserve">   Georgiana Darcy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 Crossword Puzzle </dc:title>
  <dcterms:created xsi:type="dcterms:W3CDTF">2021-10-11T14:51:10Z</dcterms:created>
  <dcterms:modified xsi:type="dcterms:W3CDTF">2021-10-11T14:51:10Z</dcterms:modified>
</cp:coreProperties>
</file>