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Pride and Prejudice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self-possession upset; Thrown into confusion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 on as or consider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old or over-worked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private conversation betweent two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Well-seasoned stew of meat and vegetables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in a undignified, unworthy, or dishonorable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desire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Careful to consider potential consequences and avoid risk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 for or request earnestly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challenge or to be challenged</w:t>
            </w:r>
          </w:p>
        </w:tc>
      </w:tr>
    </w:tbl>
    <w:p>
      <w:pPr>
        <w:pStyle w:val="WordBankSmall"/>
      </w:pPr>
      <w:r>
        <w:t xml:space="preserve">   caprice    </w:t>
      </w:r>
      <w:r>
        <w:t xml:space="preserve">   Circumspect    </w:t>
      </w:r>
      <w:r>
        <w:t xml:space="preserve">   hack    </w:t>
      </w:r>
      <w:r>
        <w:t xml:space="preserve">   defy    </w:t>
      </w:r>
      <w:r>
        <w:t xml:space="preserve">   entreat    </w:t>
      </w:r>
      <w:r>
        <w:t xml:space="preserve">   disconcerted    </w:t>
      </w:r>
      <w:r>
        <w:t xml:space="preserve">   tete-a-tete    </w:t>
      </w:r>
      <w:r>
        <w:t xml:space="preserve">   ragout    </w:t>
      </w:r>
      <w:r>
        <w:t xml:space="preserve">   esteem    </w:t>
      </w:r>
      <w:r>
        <w:t xml:space="preserve">   condescend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Vocab</dc:title>
  <dcterms:created xsi:type="dcterms:W3CDTF">2021-10-11T14:51:03Z</dcterms:created>
  <dcterms:modified xsi:type="dcterms:W3CDTF">2021-10-11T14:51:03Z</dcterms:modified>
</cp:coreProperties>
</file>