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and Prejudice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face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doubt or hesitation with regard to the morality or propriety of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speech or published text in praise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 severe disapproval of (someone or something), typically in a formal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affirmation of the truth of what you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variant spelling for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easy to control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expression of protest, not a rant exactly, but often lengthy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private conversation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thick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accustom (someone) to something, especially something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square dance performed typically by four couples and containing five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diligent, thorough, and extremely attentive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or toward that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unpleasant;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attentive to and concerned about accuracy and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 or bring about (an object or a situation) by deliberate use of skill and artifice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very few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Vocabulary</dc:title>
  <dcterms:created xsi:type="dcterms:W3CDTF">2021-10-11T14:50:07Z</dcterms:created>
  <dcterms:modified xsi:type="dcterms:W3CDTF">2021-10-11T14:50:07Z</dcterms:modified>
</cp:coreProperties>
</file>