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"Pride and Prejudice" Vocabuly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proceed somewhere despite the risky undertaking.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process characterized by extreme attentive to details.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and verbal ability to evoke laughter.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urgent request.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creativity and skill.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trouble or difficulty by minor irritations.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Showing arrogant superiority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Unimportant or not worth considering.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critism.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satisfaction or bring upon happiness.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"Pride and Prejudice" Vocabuly Crossword Puzzle</dc:title>
  <dcterms:created xsi:type="dcterms:W3CDTF">2021-10-10T23:50:59Z</dcterms:created>
  <dcterms:modified xsi:type="dcterms:W3CDTF">2021-10-10T23:50:59Z</dcterms:modified>
</cp:coreProperties>
</file>