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agitation    </w:t>
      </w:r>
      <w:r>
        <w:t xml:space="preserve">   amiable    </w:t>
      </w:r>
      <w:r>
        <w:t xml:space="preserve">   anecdote    </w:t>
      </w:r>
      <w:r>
        <w:t xml:space="preserve">   astonishment    </w:t>
      </w:r>
      <w:r>
        <w:t xml:space="preserve">   endeavour    </w:t>
      </w:r>
      <w:r>
        <w:t xml:space="preserve">   gaieties    </w:t>
      </w:r>
      <w:r>
        <w:t xml:space="preserve">   grandeur    </w:t>
      </w:r>
      <w:r>
        <w:t xml:space="preserve">   impertinence    </w:t>
      </w:r>
      <w:r>
        <w:t xml:space="preserve">   inattentive    </w:t>
      </w:r>
      <w:r>
        <w:t xml:space="preserve">   parsonage    </w:t>
      </w:r>
      <w:r>
        <w:t xml:space="preserve">   relinquish    </w:t>
      </w:r>
      <w:r>
        <w:t xml:space="preserve">   strenuously    </w:t>
      </w:r>
      <w:r>
        <w:t xml:space="preserve">   trepidation    </w:t>
      </w:r>
      <w:r>
        <w:t xml:space="preserve">   vigour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Word Search</dc:title>
  <dcterms:created xsi:type="dcterms:W3CDTF">2021-10-11T14:51:45Z</dcterms:created>
  <dcterms:modified xsi:type="dcterms:W3CDTF">2021-10-11T14:51:45Z</dcterms:modified>
</cp:coreProperties>
</file>