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Pride and Prejudice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Charlotte    </w:t>
      </w:r>
      <w:r>
        <w:t xml:space="preserve">   Kitty    </w:t>
      </w:r>
      <w:r>
        <w:t xml:space="preserve">   Elizabeth    </w:t>
      </w:r>
      <w:r>
        <w:t xml:space="preserve">   Lyster    </w:t>
      </w:r>
      <w:r>
        <w:t xml:space="preserve">   Caroline    </w:t>
      </w:r>
      <w:r>
        <w:t xml:space="preserve">   Fitzwilliam Darcy    </w:t>
      </w:r>
      <w:r>
        <w:t xml:space="preserve">   Georgiana    </w:t>
      </w:r>
      <w:r>
        <w:t xml:space="preserve">   Louisa    </w:t>
      </w:r>
      <w:r>
        <w:t xml:space="preserve">   Longbourne    </w:t>
      </w:r>
      <w:r>
        <w:t xml:space="preserve">   Lady Catherine    </w:t>
      </w:r>
      <w:r>
        <w:t xml:space="preserve">   Charles Bingley    </w:t>
      </w:r>
      <w:r>
        <w:t xml:space="preserve">   Jane    </w:t>
      </w:r>
      <w:r>
        <w:t xml:space="preserve">   Mary    </w:t>
      </w:r>
      <w:r>
        <w:t xml:space="preserve">   George    </w:t>
      </w:r>
      <w:r>
        <w:t xml:space="preserve">   Hurst    </w:t>
      </w:r>
      <w:r>
        <w:t xml:space="preserve">   William Collins    </w:t>
      </w:r>
      <w:r>
        <w:t xml:space="preserve">   Derbyshire    </w:t>
      </w:r>
      <w:r>
        <w:t xml:space="preserve">   Lydia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 Word Search</dc:title>
  <dcterms:created xsi:type="dcterms:W3CDTF">2021-10-11T14:50:14Z</dcterms:created>
  <dcterms:modified xsi:type="dcterms:W3CDTF">2021-10-11T14:50:14Z</dcterms:modified>
</cp:coreProperties>
</file>