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"Barely tolerable, I should think; but ___ nearly handsome enough to tempt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"He liked me better and Darcy couldn't stand 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"One ____ these days, Lizzie"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"Are you too ________, Mr. Darcy?"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Pride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"You will have many more fine ________ than Jane"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"You write _________ fast, Mr. Darcy"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"Do you ______, Mr. Darcy?"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"He's so....He's so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"Either every young man will be in love with you by the end of today or I am no ______ of beauty"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"Not if I ____ help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male character, prideful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2021-10-11T14:50:39Z</dcterms:created>
  <dcterms:modified xsi:type="dcterms:W3CDTF">2021-10-11T14:50:39Z</dcterms:modified>
</cp:coreProperties>
</file>