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Pride and Prejudice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Windlings    </w:t>
      </w:r>
      <w:r>
        <w:t xml:space="preserve">   Trifling    </w:t>
      </w:r>
      <w:r>
        <w:t xml:space="preserve">   Surmise    </w:t>
      </w:r>
      <w:r>
        <w:t xml:space="preserve">   Render    </w:t>
      </w:r>
      <w:r>
        <w:t xml:space="preserve">   Presuming    </w:t>
      </w:r>
      <w:r>
        <w:t xml:space="preserve">   Perurbat    </w:t>
      </w:r>
      <w:r>
        <w:t xml:space="preserve">   Mortified    </w:t>
      </w:r>
      <w:r>
        <w:t xml:space="preserve">   Imprudence    </w:t>
      </w:r>
      <w:r>
        <w:t xml:space="preserve">   Heartily    </w:t>
      </w:r>
      <w:r>
        <w:t xml:space="preserve">   Haughty    </w:t>
      </w:r>
      <w:r>
        <w:t xml:space="preserve">   Entreaty    </w:t>
      </w:r>
      <w:r>
        <w:t xml:space="preserve">   Elude    </w:t>
      </w:r>
      <w:r>
        <w:t xml:space="preserve">   Complaisance    </w:t>
      </w:r>
      <w:r>
        <w:t xml:space="preserve">   Censure    </w:t>
      </w:r>
      <w:r>
        <w:t xml:space="preserve">   Amends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</dc:title>
  <dcterms:created xsi:type="dcterms:W3CDTF">2021-10-11T14:50:43Z</dcterms:created>
  <dcterms:modified xsi:type="dcterms:W3CDTF">2021-10-11T14:50:43Z</dcterms:modified>
</cp:coreProperties>
</file>