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Pride and Prejudice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and unaccountable change in mood or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Pretentious and vulgar display,especially with wealth and luxury.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 severe disapproval of some 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someone feel annoyed frustrated, or worried especially with trivia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Favored by or involving good luck or fortune.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persons face or facial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of opinion or supposition about something based on the basis of incomplete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Excessively proud of oneself.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wary and unwilling to take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and 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Disturb the composure of: unsettle.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Diligent,thorough, and extremely attentive to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behaving or speaking in such a way as to avoid causing offense or reviling private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Evade or escape from ( a danger, enemy or pursuer) typically in skillful or cunning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attentive to and concerned about accuracy and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Appropriate of suitable in the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or expressing distress or irritation.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</dc:title>
  <dcterms:created xsi:type="dcterms:W3CDTF">2021-10-11T14:50:45Z</dcterms:created>
  <dcterms:modified xsi:type="dcterms:W3CDTF">2021-10-11T14:50:45Z</dcterms:modified>
</cp:coreProperties>
</file>