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and Prejudice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colonel fitzwilliam    </w:t>
      </w:r>
      <w:r>
        <w:t xml:space="preserve">   mrcollins    </w:t>
      </w:r>
      <w:r>
        <w:t xml:space="preserve">   mrs forster    </w:t>
      </w:r>
      <w:r>
        <w:t xml:space="preserve">   lydia    </w:t>
      </w:r>
      <w:r>
        <w:t xml:space="preserve">   mrhurst    </w:t>
      </w:r>
      <w:r>
        <w:t xml:space="preserve">   lady catherine    </w:t>
      </w:r>
      <w:r>
        <w:t xml:space="preserve">   darcy    </w:t>
      </w:r>
      <w:r>
        <w:t xml:space="preserve">   georgian    </w:t>
      </w:r>
      <w:r>
        <w:t xml:space="preserve">   kitty    </w:t>
      </w:r>
      <w:r>
        <w:t xml:space="preserve">   bingley    </w:t>
      </w:r>
      <w:r>
        <w:t xml:space="preserve">   wickham    </w:t>
      </w:r>
      <w:r>
        <w:t xml:space="preserve">   charlotte lucas    </w:t>
      </w:r>
      <w:r>
        <w:t xml:space="preserve">   bennet    </w:t>
      </w:r>
      <w:r>
        <w:t xml:space="preserve">   mary    </w:t>
      </w:r>
      <w:r>
        <w:t xml:space="preserve">   long    </w:t>
      </w:r>
      <w:r>
        <w:t xml:space="preserve">   prejudice    </w:t>
      </w:r>
      <w:r>
        <w:t xml:space="preserve">   pride    </w:t>
      </w:r>
      <w:r>
        <w:t xml:space="preserve">   austen    </w:t>
      </w:r>
      <w:r>
        <w:t xml:space="preserve">   Jane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</dc:title>
  <dcterms:created xsi:type="dcterms:W3CDTF">2021-10-11T14:50:47Z</dcterms:created>
  <dcterms:modified xsi:type="dcterms:W3CDTF">2021-10-11T14:50:47Z</dcterms:modified>
</cp:coreProperties>
</file>