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by Jane Austen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Darcy has a lot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 Darcy's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family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Lady Catherine want to take Elizabeth and Jane?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Mr Darcy apologizes to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the Bingley's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man Jane wants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respectful form of reference or address to a man with a high title.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Mr Darcy asking for from Elizabeth that caused him to apologize?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Elizabeth go to have dinner every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Darcy's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Bennets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Pride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respectful form of reference or address for a women who has a high title.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by Jane Austen</dc:title>
  <dcterms:created xsi:type="dcterms:W3CDTF">2021-10-11T14:50:16Z</dcterms:created>
  <dcterms:modified xsi:type="dcterms:W3CDTF">2021-10-11T14:50:16Z</dcterms:modified>
</cp:coreProperties>
</file>