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care or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marriage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share a secret, trusting the other not to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happiness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ridiculous unreasonable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opinion based on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indicating a good chance of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anxious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pharmacist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2021-10-11T14:50:54Z</dcterms:created>
  <dcterms:modified xsi:type="dcterms:W3CDTF">2021-10-11T14:50:54Z</dcterms:modified>
</cp:coreProperties>
</file>