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care or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opinion based on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shares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indicating a good  chance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ridiculously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2021-10-11T14:50:59Z</dcterms:created>
  <dcterms:modified xsi:type="dcterms:W3CDTF">2021-10-11T14:50:59Z</dcterms:modified>
</cp:coreProperties>
</file>