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often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betting chips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a 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wondeful,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offensive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narrow, secluded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about showing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place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hired carriage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frame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extreme care and great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</w:t>
            </w:r>
          </w:p>
        </w:tc>
      </w:tr>
    </w:tbl>
    <w:p>
      <w:pPr>
        <w:pStyle w:val="WordBankMedium"/>
      </w:pPr>
      <w:r>
        <w:t xml:space="preserve">   scupuluos    </w:t>
      </w:r>
      <w:r>
        <w:t xml:space="preserve">   Fish    </w:t>
      </w:r>
      <w:r>
        <w:t xml:space="preserve">   glen    </w:t>
      </w:r>
      <w:r>
        <w:t xml:space="preserve">   hack chaise    </w:t>
      </w:r>
      <w:r>
        <w:t xml:space="preserve">   haunt    </w:t>
      </w:r>
      <w:r>
        <w:t xml:space="preserve">   in lieu of    </w:t>
      </w:r>
      <w:r>
        <w:t xml:space="preserve">   narrowly    </w:t>
      </w:r>
      <w:r>
        <w:t xml:space="preserve">   oblige    </w:t>
      </w:r>
      <w:r>
        <w:t xml:space="preserve">   parade    </w:t>
      </w:r>
      <w:r>
        <w:t xml:space="preserve">   prognostic    </w:t>
      </w:r>
      <w:r>
        <w:t xml:space="preserve">   prodigious    </w:t>
      </w:r>
      <w:r>
        <w:t xml:space="preserve">   temper    </w:t>
      </w:r>
      <w:r>
        <w:t xml:space="preserve">   wonderful    </w:t>
      </w:r>
      <w:r>
        <w:t xml:space="preserve">   affront    </w:t>
      </w:r>
      <w:r>
        <w:t xml:space="preserve">   affability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2021-10-11T14:51:01Z</dcterms:created>
  <dcterms:modified xsi:type="dcterms:W3CDTF">2021-10-11T14:51:01Z</dcterms:modified>
</cp:coreProperties>
</file>