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parents of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Elizabeth's second to youngest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Bingley's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Jane falls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finds and rejects favor of Elizabeth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crossword</dc:title>
  <dcterms:created xsi:type="dcterms:W3CDTF">2021-10-11T14:51:15Z</dcterms:created>
  <dcterms:modified xsi:type="dcterms:W3CDTF">2021-10-11T14:51:15Z</dcterms:modified>
</cp:coreProperties>
</file>