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Pride and prejudice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Polite and showing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no real effort or interest; lazy (Mr. Hurst)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Friendly, but formal and polite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somebody very embarrassed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Confused and 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Suffering from fever (high body temperature) (Jane)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appearance or expression of someone's 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Causing strong feelings of dislikes; very unpleasant or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persuade someone that something false is the truth, or to keep the truth hidden from someone for your own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Knowing or being familiar with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very few words to express what you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 proud of yourself and your actions (The Bingley sisters)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get something with difficulty, or by force or threats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 feeling of disliking and having no respect for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Unwise by failing to consider the likely results of your actions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and prejudice </dc:title>
  <dcterms:created xsi:type="dcterms:W3CDTF">2021-10-11T14:51:05Z</dcterms:created>
  <dcterms:modified xsi:type="dcterms:W3CDTF">2021-10-11T14:51:05Z</dcterms:modified>
</cp:coreProperties>
</file>