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 word serch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Mr.Darcy    </w:t>
      </w:r>
      <w:r>
        <w:t xml:space="preserve">   Deceit    </w:t>
      </w:r>
      <w:r>
        <w:t xml:space="preserve">   prejudice    </w:t>
      </w:r>
      <w:r>
        <w:t xml:space="preserve">   pride    </w:t>
      </w:r>
      <w:r>
        <w:t xml:space="preserve">   wealth    </w:t>
      </w:r>
      <w:r>
        <w:t xml:space="preserve">   Marriage    </w:t>
      </w:r>
      <w:r>
        <w:t xml:space="preserve">   Netherfield ball    </w:t>
      </w:r>
      <w:r>
        <w:t xml:space="preserve">   Mrs.Bennet    </w:t>
      </w:r>
      <w:r>
        <w:t xml:space="preserve">   Mr.Bingley    </w:t>
      </w:r>
      <w:r>
        <w:t xml:space="preserve">   Jane    </w:t>
      </w:r>
      <w:r>
        <w:t xml:space="preserve">   Elizabeth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word serch </dc:title>
  <dcterms:created xsi:type="dcterms:W3CDTF">2021-10-11T14:50:04Z</dcterms:created>
  <dcterms:modified xsi:type="dcterms:W3CDTF">2021-10-11T14:50:04Z</dcterms:modified>
</cp:coreProperties>
</file>