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ally    </w:t>
      </w:r>
      <w:r>
        <w:t xml:space="preserve">   support    </w:t>
      </w:r>
      <w:r>
        <w:t xml:space="preserve">   diverse    </w:t>
      </w:r>
      <w:r>
        <w:t xml:space="preserve">   phobia    </w:t>
      </w:r>
      <w:r>
        <w:t xml:space="preserve">   nonbinary    </w:t>
      </w:r>
      <w:r>
        <w:t xml:space="preserve">   binary    </w:t>
      </w:r>
      <w:r>
        <w:t xml:space="preserve">   rainbow    </w:t>
      </w:r>
      <w:r>
        <w:t xml:space="preserve">   hate    </w:t>
      </w:r>
      <w:r>
        <w:t xml:space="preserve">   love    </w:t>
      </w:r>
      <w:r>
        <w:t xml:space="preserve">   pansexual    </w:t>
      </w:r>
      <w:r>
        <w:t xml:space="preserve">   bisexual    </w:t>
      </w:r>
      <w:r>
        <w:t xml:space="preserve">   lesbian    </w:t>
      </w:r>
      <w:r>
        <w:t xml:space="preserve">   heterosexual    </w:t>
      </w:r>
      <w:r>
        <w:t xml:space="preserve">   gay marriage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</dc:title>
  <dcterms:created xsi:type="dcterms:W3CDTF">2021-10-11T14:50:56Z</dcterms:created>
  <dcterms:modified xsi:type="dcterms:W3CDTF">2021-10-11T14:50:56Z</dcterms:modified>
</cp:coreProperties>
</file>