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Family    </w:t>
      </w:r>
      <w:r>
        <w:t xml:space="preserve">   Light    </w:t>
      </w:r>
      <w:r>
        <w:t xml:space="preserve">   Moroni    </w:t>
      </w:r>
      <w:r>
        <w:t xml:space="preserve">   Ordain    </w:t>
      </w:r>
      <w:r>
        <w:t xml:space="preserve">   Responsibility    </w:t>
      </w:r>
      <w:r>
        <w:t xml:space="preserve">   Honor    </w:t>
      </w:r>
      <w:r>
        <w:t xml:space="preserve">   Aaronic    </w:t>
      </w:r>
      <w:r>
        <w:t xml:space="preserve">   Ordinance    </w:t>
      </w:r>
      <w:r>
        <w:t xml:space="preserve">   Blessing    </w:t>
      </w:r>
      <w:r>
        <w:t xml:space="preserve">   Service    </w:t>
      </w:r>
      <w:r>
        <w:t xml:space="preserve">   Holy Ghost    </w:t>
      </w:r>
      <w:r>
        <w:t xml:space="preserve">   Joseph    </w:t>
      </w:r>
      <w:r>
        <w:t xml:space="preserve">   Benson    </w:t>
      </w:r>
      <w:r>
        <w:t xml:space="preserve">   Righteousness    </w:t>
      </w:r>
      <w:r>
        <w:t xml:space="preserve">   Power    </w:t>
      </w:r>
      <w:r>
        <w:t xml:space="preserve">   Worthiness    </w:t>
      </w:r>
      <w:r>
        <w:t xml:space="preserve">   Prophet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2021-10-11T14:51:17Z</dcterms:created>
  <dcterms:modified xsi:type="dcterms:W3CDTF">2021-10-11T14:51:17Z</dcterms:modified>
</cp:coreProperties>
</file>