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Priesthood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Apostles    </w:t>
      </w:r>
      <w:r>
        <w:t xml:space="preserve">   Prophet    </w:t>
      </w:r>
      <w:r>
        <w:t xml:space="preserve">   Reeses    </w:t>
      </w:r>
      <w:r>
        <w:t xml:space="preserve">   Obedience    </w:t>
      </w:r>
      <w:r>
        <w:t xml:space="preserve">   Parents    </w:t>
      </w:r>
      <w:r>
        <w:t xml:space="preserve">   Families    </w:t>
      </w:r>
      <w:r>
        <w:t xml:space="preserve">   Heaven    </w:t>
      </w:r>
      <w:r>
        <w:t xml:space="preserve">   Eternal    </w:t>
      </w:r>
      <w:r>
        <w:t xml:space="preserve">   Love    </w:t>
      </w:r>
      <w:r>
        <w:t xml:space="preserve">   Service    </w:t>
      </w:r>
      <w:r>
        <w:t xml:space="preserve">   Mutual    </w:t>
      </w:r>
      <w:r>
        <w:t xml:space="preserve">   Father    </w:t>
      </w:r>
      <w:r>
        <w:t xml:space="preserve">   Accountability    </w:t>
      </w:r>
      <w:r>
        <w:t xml:space="preserve">   Responsibility    </w:t>
      </w:r>
      <w:r>
        <w:t xml:space="preserve">   Teaching    </w:t>
      </w:r>
      <w:r>
        <w:t xml:space="preserve">   Sacrament    </w:t>
      </w:r>
      <w:r>
        <w:t xml:space="preserve">   Blessings    </w:t>
      </w:r>
      <w:r>
        <w:t xml:space="preserve">   Teacher    </w:t>
      </w:r>
      <w:r>
        <w:t xml:space="preserve">   Deacon    </w:t>
      </w:r>
      <w:r>
        <w:t xml:space="preserve">   Priest    </w:t>
      </w:r>
      <w:r>
        <w:t xml:space="preserve">   Elder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Priesthood</dc:title>
  <dcterms:created xsi:type="dcterms:W3CDTF">2021-10-11T14:50:17Z</dcterms:created>
  <dcterms:modified xsi:type="dcterms:W3CDTF">2021-10-11T14:50:17Z</dcterms:modified>
</cp:coreProperties>
</file>