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Priesthood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rights of the priesthood are inseparably connected with what powers?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what you feel when you serve in righteousness and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Those who hold priesthood keys have the right to preside over and direct the Church within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president deligates keys to other priesthood holders so they can do this with their calling.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organized group of brethren who hold the same priesthood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Priesthood Keys are in force until this happens.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what age do worthy male members receive the priesthood?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receive the priesthood you must be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 Holy Priesthood, after the Order of the Son of God (D&amp;C 107: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is a man called of god?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"the heavens" do when a priesthood holder covers his sins, or exercises unrighteous dominion.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preporatory priesthood?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principle controlls the powers of heaven?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should garnish our thoughts unceasingly?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holds All the keys of the priesthood.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most important place the priesthood is exercised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Only this person can use his keys to govern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eternal power and authority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should increase after a priesthood reproves or corrects somone.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Priesthood</dc:title>
  <dcterms:created xsi:type="dcterms:W3CDTF">2021-10-11T14:50:20Z</dcterms:created>
  <dcterms:modified xsi:type="dcterms:W3CDTF">2021-10-11T14:50:20Z</dcterms:modified>
</cp:coreProperties>
</file>