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AARONIC    </w:t>
      </w:r>
      <w:r>
        <w:t xml:space="preserve">   ADMINISTER    </w:t>
      </w:r>
      <w:r>
        <w:t xml:space="preserve">   BAPTIZE    </w:t>
      </w:r>
      <w:r>
        <w:t xml:space="preserve">   BISHOP    </w:t>
      </w:r>
      <w:r>
        <w:t xml:space="preserve">   BLESSINGS    </w:t>
      </w:r>
      <w:r>
        <w:t xml:space="preserve">   cOVENANTS    </w:t>
      </w:r>
      <w:r>
        <w:t xml:space="preserve">   DEACON    </w:t>
      </w:r>
      <w:r>
        <w:t xml:space="preserve">   ELDER    </w:t>
      </w:r>
      <w:r>
        <w:t xml:space="preserve">   ETERNITY    </w:t>
      </w:r>
      <w:r>
        <w:t xml:space="preserve">   MELCHIZEDEK    </w:t>
      </w:r>
      <w:r>
        <w:t xml:space="preserve">   ORDAIN    </w:t>
      </w:r>
      <w:r>
        <w:t xml:space="preserve">   PRAYER    </w:t>
      </w:r>
      <w:r>
        <w:t xml:space="preserve">   PRIEST    </w:t>
      </w:r>
      <w:r>
        <w:t xml:space="preserve">   PRIESTHOOD    </w:t>
      </w:r>
      <w:r>
        <w:t xml:space="preserve">   SACRAMENT    </w:t>
      </w:r>
      <w:r>
        <w:t xml:space="preserve">   SEALINGS    </w:t>
      </w:r>
      <w:r>
        <w:t xml:space="preserve">   TEACHER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Priesthood</dc:title>
  <dcterms:created xsi:type="dcterms:W3CDTF">2021-10-11T14:51:49Z</dcterms:created>
  <dcterms:modified xsi:type="dcterms:W3CDTF">2021-10-11T14:51:49Z</dcterms:modified>
</cp:coreProperties>
</file>