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ORDINANCE    </w:t>
      </w:r>
      <w:r>
        <w:t xml:space="preserve">   SHARE    </w:t>
      </w:r>
      <w:r>
        <w:t xml:space="preserve">   HEAVEN    </w:t>
      </w:r>
      <w:r>
        <w:t xml:space="preserve">   KIND    </w:t>
      </w:r>
      <w:r>
        <w:t xml:space="preserve">   PRIMARY    </w:t>
      </w:r>
      <w:r>
        <w:t xml:space="preserve">   HEALING    </w:t>
      </w:r>
      <w:r>
        <w:t xml:space="preserve">   JESUS    </w:t>
      </w:r>
      <w:r>
        <w:t xml:space="preserve">   POWER    </w:t>
      </w:r>
      <w:r>
        <w:t xml:space="preserve">   BREAD    </w:t>
      </w:r>
      <w:r>
        <w:t xml:space="preserve">   WATER    </w:t>
      </w:r>
      <w:r>
        <w:t xml:space="preserve">   HOLY    </w:t>
      </w:r>
      <w:r>
        <w:t xml:space="preserve">   BAPTISM    </w:t>
      </w:r>
      <w:r>
        <w:t xml:space="preserve">   SICK    </w:t>
      </w:r>
      <w:r>
        <w:t xml:space="preserve">   OIL    </w:t>
      </w:r>
      <w:r>
        <w:t xml:space="preserve">   BLESSING    </w:t>
      </w:r>
      <w:r>
        <w:t xml:space="preserve">   SACRAMENT    </w:t>
      </w:r>
      <w:r>
        <w:t xml:space="preserve">   BABY    </w:t>
      </w:r>
      <w:r>
        <w:t xml:space="preserve">   GIFT    </w:t>
      </w:r>
      <w:r>
        <w:t xml:space="preserve">   PRIESTHOOD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</dc:title>
  <dcterms:created xsi:type="dcterms:W3CDTF">2021-10-11T14:50:35Z</dcterms:created>
  <dcterms:modified xsi:type="dcterms:W3CDTF">2021-10-11T14:50:35Z</dcterms:modified>
</cp:coreProperties>
</file>