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Priesthood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Authority to act in the name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Minimum age to receive the Melchizedek Priesthood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Minimum age to be ordained to be a High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Priesthood aiuthority to perform ordinances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 and everlasting covenant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male head of the family (priesthood holder)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 of a 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gave Aaronic priesthood to Joseph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______________of the priesthood shall distill on thy soul as the dews from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power or influence can or ought to be maintained by virtue of the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Principle through which you can control the power of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Greater Priesthood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Lesser Priesthood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Priesthood</dc:title>
  <dcterms:created xsi:type="dcterms:W3CDTF">2021-10-11T14:50:49Z</dcterms:created>
  <dcterms:modified xsi:type="dcterms:W3CDTF">2021-10-11T14:50:49Z</dcterms:modified>
</cp:coreProperties>
</file>