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beginning, what did Christ create with the power of the priesthood?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when you are given the gift of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receive Priesthood blessings?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go to be sealed to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Eternal Power and Authority to act  in the name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priesthood authority is mentioned in Mosiah 18:18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blessing is mentioned in Acts 3:1-10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1:1-13 mentions which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Blessing mentioned in Mosiah 18:13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Nelson tells a story about 2 girls who want to be _________ to their parents.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Blessing</dc:title>
  <dcterms:created xsi:type="dcterms:W3CDTF">2021-10-11T14:51:26Z</dcterms:created>
  <dcterms:modified xsi:type="dcterms:W3CDTF">2021-10-11T14:51:26Z</dcterms:modified>
</cp:coreProperties>
</file>