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Priesthood Blessings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Revelation    </w:t>
      </w:r>
      <w:r>
        <w:t xml:space="preserve">   Holy Ghost    </w:t>
      </w:r>
      <w:r>
        <w:t xml:space="preserve">   Prophet    </w:t>
      </w:r>
      <w:r>
        <w:t xml:space="preserve">   Exaltation    </w:t>
      </w:r>
      <w:r>
        <w:t xml:space="preserve">   Bishop Counsel    </w:t>
      </w:r>
      <w:r>
        <w:t xml:space="preserve">   Home Teachers    </w:t>
      </w:r>
      <w:r>
        <w:t xml:space="preserve">   Blessings of comfort    </w:t>
      </w:r>
      <w:r>
        <w:t xml:space="preserve">   Baby blessing    </w:t>
      </w:r>
      <w:r>
        <w:t xml:space="preserve">   Sacrament    </w:t>
      </w:r>
      <w:r>
        <w:t xml:space="preserve">   Baptism    </w:t>
      </w:r>
      <w:r>
        <w:t xml:space="preserve">   Healing    </w:t>
      </w:r>
      <w:r>
        <w:t xml:space="preserve">   Administration    </w:t>
      </w:r>
      <w:r>
        <w:t xml:space="preserve">   Fathers Blessing    </w:t>
      </w:r>
      <w:r>
        <w:t xml:space="preserve">   Temple sealing    </w:t>
      </w:r>
      <w:r>
        <w:t xml:space="preserve">   Temple covenants    </w:t>
      </w:r>
      <w:r>
        <w:t xml:space="preserve">   Patriarchal Blessing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Priesthood Blessings</dc:title>
  <dcterms:created xsi:type="dcterms:W3CDTF">2021-10-11T14:50:22Z</dcterms:created>
  <dcterms:modified xsi:type="dcterms:W3CDTF">2021-10-11T14:50:22Z</dcterms:modified>
</cp:coreProperties>
</file>