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Priesthood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trust    </w:t>
      </w:r>
      <w:r>
        <w:t xml:space="preserve">   courage    </w:t>
      </w:r>
      <w:r>
        <w:t xml:space="preserve">   Faith    </w:t>
      </w:r>
      <w:r>
        <w:t xml:space="preserve">   melchizedek    </w:t>
      </w:r>
      <w:r>
        <w:t xml:space="preserve">   Aaronic    </w:t>
      </w:r>
      <w:r>
        <w:t xml:space="preserve">   magnify it    </w:t>
      </w:r>
      <w:r>
        <w:t xml:space="preserve">   restored    </w:t>
      </w:r>
      <w:r>
        <w:t xml:space="preserve">   obedience    </w:t>
      </w:r>
      <w:r>
        <w:t xml:space="preserve">   serve    </w:t>
      </w:r>
      <w:r>
        <w:t xml:space="preserve">   Jesus Christ    </w:t>
      </w:r>
      <w:r>
        <w:t xml:space="preserve">   covenant    </w:t>
      </w:r>
      <w:r>
        <w:t xml:space="preserve">   Worthiness    </w:t>
      </w:r>
      <w:r>
        <w:t xml:space="preserve">   Laying on of hands    </w:t>
      </w:r>
      <w:r>
        <w:t xml:space="preserve">   powers of Heaven    </w:t>
      </w:r>
      <w:r>
        <w:t xml:space="preserve">   Teacher    </w:t>
      </w:r>
      <w:r>
        <w:t xml:space="preserve">   Priest    </w:t>
      </w:r>
      <w:r>
        <w:t xml:space="preserve">   Deacon    </w:t>
      </w:r>
      <w:r>
        <w:t xml:space="preserve">   salvation    </w:t>
      </w:r>
      <w:r>
        <w:t xml:space="preserve">   God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 Keys</dc:title>
  <dcterms:created xsi:type="dcterms:W3CDTF">2021-10-11T14:50:42Z</dcterms:created>
  <dcterms:modified xsi:type="dcterms:W3CDTF">2021-10-11T14:50:42Z</dcterms:modified>
</cp:coreProperties>
</file>