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counselors    </w:t>
      </w:r>
      <w:r>
        <w:t xml:space="preserve">   obispo    </w:t>
      </w:r>
      <w:r>
        <w:t xml:space="preserve">   spirit    </w:t>
      </w:r>
      <w:r>
        <w:t xml:space="preserve">   authority    </w:t>
      </w:r>
      <w:r>
        <w:t xml:space="preserve">   responsibilities    </w:t>
      </w:r>
      <w:r>
        <w:t xml:space="preserve">   peace in christ    </w:t>
      </w:r>
      <w:r>
        <w:t xml:space="preserve">   young women    </w:t>
      </w:r>
      <w:r>
        <w:t xml:space="preserve">   blessings    </w:t>
      </w:r>
      <w:r>
        <w:t xml:space="preserve">   minister    </w:t>
      </w:r>
      <w:r>
        <w:t xml:space="preserve">   sacrament    </w:t>
      </w:r>
      <w:r>
        <w:t xml:space="preserve">   duty    </w:t>
      </w:r>
      <w:r>
        <w:t xml:space="preserve">   sharing your light    </w:t>
      </w:r>
      <w:r>
        <w:t xml:space="preserve">   priest    </w:t>
      </w:r>
      <w:r>
        <w:t xml:space="preserve">   teacher    </w:t>
      </w:r>
      <w:r>
        <w:t xml:space="preserve">   deacon    </w:t>
      </w:r>
      <w:r>
        <w:t xml:space="preserve">   restoration    </w:t>
      </w:r>
      <w:r>
        <w:t xml:space="preserve">   ordain    </w:t>
      </w:r>
      <w:r>
        <w:t xml:space="preserve">   keys    </w:t>
      </w:r>
      <w:r>
        <w:t xml:space="preserve">   be an example    </w:t>
      </w:r>
      <w:r>
        <w:t xml:space="preserve">   priesthood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</dc:title>
  <dcterms:created xsi:type="dcterms:W3CDTF">2021-10-11T14:51:00Z</dcterms:created>
  <dcterms:modified xsi:type="dcterms:W3CDTF">2021-10-11T14:51:00Z</dcterms:modified>
</cp:coreProperties>
</file>