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authority God has given to priesthood holders to direct, control, and govern the use of His priesthood on earth.”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Priesthood keys are bestowed on presidents of temples, missions, stakes, and districts; bishops; branch presidents; and who else?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man on earth with the authority to exercise all the priesthood keys.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I will give unto thee the keys of the          of heaven. Matt. 16:19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keys of the kingdom of God are                     unto man on the earth. D&amp;C 65:2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Peter, James. and John conferred upon Joseph Smith this priesthood.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May of 1829, this person appeared to Joseph Smith and Oliver Cowdery and conferred upon them the Aaronic Priesthood.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Aaronic Priesthood in our ward.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and authority of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gave him power to                                               priests and teachers over every church. Msh. 25:19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2021-10-11T14:51:03Z</dcterms:created>
  <dcterms:modified xsi:type="dcterms:W3CDTF">2021-10-11T14:51:03Z</dcterms:modified>
</cp:coreProperties>
</file>