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Priestly Zealot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Fermented drink, modern: beer (Hebrew)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famous daughters- Dad's tongue-twisting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Venue of our leaders' Waterloo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Judge, jury, executioner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Scribal broken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the man he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got 'smicha'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Busiest holiday month, Rabbinic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likes that smell... (Hebrew)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Melvin Kruger's favorite Jewish holiday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Called up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number of sukkot bulls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'Go-to' second scroll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God gave the zealot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Moses take the new census?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victim's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Disqualifying animal blemish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Torah's name for Rosh HaShannah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Moab wilderness census survivor - not as famous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Priestly Zealot</dc:title>
  <dcterms:created xsi:type="dcterms:W3CDTF">2021-10-11T14:50:47Z</dcterms:created>
  <dcterms:modified xsi:type="dcterms:W3CDTF">2021-10-11T14:50:47Z</dcterms:modified>
</cp:coreProperties>
</file>