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Primark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WOMEN    </w:t>
      </w:r>
      <w:r>
        <w:t xml:space="preserve">   EXPLOITATION    </w:t>
      </w:r>
      <w:r>
        <w:t xml:space="preserve">   SWEATSHOP    </w:t>
      </w:r>
      <w:r>
        <w:t xml:space="preserve">   SUBCONTRACTOR    </w:t>
      </w:r>
      <w:r>
        <w:t xml:space="preserve">   REFUGEES    </w:t>
      </w:r>
      <w:r>
        <w:t xml:space="preserve">   RIGHTS    </w:t>
      </w:r>
      <w:r>
        <w:t xml:space="preserve">   PRIMARK    </w:t>
      </w:r>
      <w:r>
        <w:t xml:space="preserve">   PAY    </w:t>
      </w:r>
      <w:r>
        <w:t xml:space="preserve">   LOW    </w:t>
      </w:r>
      <w:r>
        <w:t xml:space="preserve">   INDIA    </w:t>
      </w:r>
      <w:r>
        <w:t xml:space="preserve">   FASHION    </w:t>
      </w:r>
      <w:r>
        <w:t xml:space="preserve">   FASHIONABLE    </w:t>
      </w:r>
      <w:r>
        <w:t xml:space="preserve">   FACTORIES    </w:t>
      </w:r>
      <w:r>
        <w:t xml:space="preserve">   ETHICAL    </w:t>
      </w:r>
      <w:r>
        <w:t xml:space="preserve">   DESIGNER    </w:t>
      </w:r>
      <w:r>
        <w:t xml:space="preserve">   CLOTHES    </w:t>
      </w:r>
      <w:r>
        <w:t xml:space="preserve">   CHILDREN    </w:t>
      </w:r>
      <w:r>
        <w:t xml:space="preserve">   CHEAP    </w:t>
      </w:r>
      <w:r>
        <w:t xml:space="preserve">   BACKSTREETS    </w:t>
      </w:r>
      <w:r>
        <w:t xml:space="preserve">   ACCESSORIES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Primark ethics</dc:title>
  <dcterms:created xsi:type="dcterms:W3CDTF">2021-10-11T14:50:56Z</dcterms:created>
  <dcterms:modified xsi:type="dcterms:W3CDTF">2021-10-11T14:50:56Z</dcterms:modified>
</cp:coreProperties>
</file>