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NICE    </w:t>
      </w:r>
      <w:r>
        <w:t xml:space="preserve">   SAD    </w:t>
      </w:r>
      <w:r>
        <w:t xml:space="preserve">   SMILE    </w:t>
      </w:r>
      <w:r>
        <w:t xml:space="preserve">   ANGRY    </w:t>
      </w:r>
      <w:r>
        <w:t xml:space="preserve">   HAPPY    </w:t>
      </w:r>
      <w:r>
        <w:t xml:space="preserve">   HUG    </w:t>
      </w:r>
      <w:r>
        <w:t xml:space="preserve">   SORRY    </w:t>
      </w:r>
      <w:r>
        <w:t xml:space="preserve">   FORGIVE    </w:t>
      </w:r>
      <w:r>
        <w:t xml:space="preserve">   LOVE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Primary1</dc:title>
  <dcterms:created xsi:type="dcterms:W3CDTF">2021-10-11T14:51:23Z</dcterms:created>
  <dcterms:modified xsi:type="dcterms:W3CDTF">2021-10-11T14:51:23Z</dcterms:modified>
</cp:coreProperties>
</file>