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Primary,Secondary,Tertiary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people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raw materials and making them into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produce food from the land to be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involves providing a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people and goods get from A to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 project is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structure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Builders have to use to build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Jobs which involve getting raw materials from the land or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do manual jobs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Primary,Secondary,Tertiary</dc:title>
  <dcterms:created xsi:type="dcterms:W3CDTF">2021-10-11T14:51:20Z</dcterms:created>
  <dcterms:modified xsi:type="dcterms:W3CDTF">2021-10-11T14:51:20Z</dcterms:modified>
</cp:coreProperties>
</file>