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live    </w:t>
      </w:r>
      <w:r>
        <w:t xml:space="preserve">   Command    </w:t>
      </w:r>
      <w:r>
        <w:t xml:space="preserve">   understand    </w:t>
      </w:r>
      <w:r>
        <w:t xml:space="preserve">   Day    </w:t>
      </w:r>
      <w:r>
        <w:t xml:space="preserve">   Scriptures    </w:t>
      </w:r>
      <w:r>
        <w:t xml:space="preserve">   Guide    </w:t>
      </w:r>
      <w:r>
        <w:t xml:space="preserve">   pray    </w:t>
      </w:r>
      <w:r>
        <w:t xml:space="preserve">   Ponder    </w:t>
      </w:r>
      <w:r>
        <w:t xml:space="preserve">   search    </w:t>
      </w:r>
      <w:r>
        <w:t xml:space="preserve">   Testimony    </w:t>
      </w:r>
      <w:r>
        <w:t xml:space="preserve">   grow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</dc:title>
  <dcterms:created xsi:type="dcterms:W3CDTF">2021-10-11T14:51:32Z</dcterms:created>
  <dcterms:modified xsi:type="dcterms:W3CDTF">2021-10-11T14:51:32Z</dcterms:modified>
</cp:coreProperties>
</file>