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Primary 5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WORLDBOOKDAY    </w:t>
      </w:r>
      <w:r>
        <w:t xml:space="preserve">   SHINE    </w:t>
      </w:r>
      <w:r>
        <w:t xml:space="preserve">   SCIENCECENTRE    </w:t>
      </w:r>
      <w:r>
        <w:t xml:space="preserve">   EASTER CODE    </w:t>
      </w:r>
      <w:r>
        <w:t xml:space="preserve">   MRJOHNSTONE    </w:t>
      </w:r>
      <w:r>
        <w:t xml:space="preserve">   RUGBY    </w:t>
      </w:r>
      <w:r>
        <w:t xml:space="preserve">   MUSIC    </w:t>
      </w:r>
      <w:r>
        <w:t xml:space="preserve">   ASSEMBLY    </w:t>
      </w:r>
      <w:r>
        <w:t xml:space="preserve">   CHRISTMAS    </w:t>
      </w:r>
      <w:r>
        <w:t xml:space="preserve">   SWIMMING    </w:t>
      </w:r>
      <w:r>
        <w:t xml:space="preserve">   SCOTLAND    </w:t>
      </w:r>
      <w:r>
        <w:t xml:space="preserve">   SPAIN    </w:t>
      </w:r>
      <w:r>
        <w:t xml:space="preserve">   VICTORIANS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Primary 5 </dc:title>
  <dcterms:created xsi:type="dcterms:W3CDTF">2021-10-11T14:51:10Z</dcterms:created>
  <dcterms:modified xsi:type="dcterms:W3CDTF">2021-10-11T14:51:10Z</dcterms:modified>
</cp:coreProperties>
</file>