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Communication with our Heavenly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to act for Heavenly Father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Telling others what we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Went before the King to save 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Washing away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swallowed by a great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king of the nephite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tribes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prophet speaks to us in April and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we are sealed to our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10% of my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They told the shepherds of the birth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Heavenly Father's laws for His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we sing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Parted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Young men who prepare the Sacrament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Renewing our covenants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built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his family 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men who pass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without food or water for 2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protected the King's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thrown into a lion's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preach the gospel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book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men who bless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our 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abridged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Atoned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Abraham's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Captain of the Nephite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 killed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 went and did as the Lord commanded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Lamanite who warned the people from a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</dc:title>
  <dcterms:created xsi:type="dcterms:W3CDTF">2021-10-11T14:50:22Z</dcterms:created>
  <dcterms:modified xsi:type="dcterms:W3CDTF">2021-10-11T14:50:22Z</dcterms:modified>
</cp:coreProperties>
</file>