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Nephites gather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Savior Command the people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encircled the multitude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descended from heaven after Jesus blessed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 savior bless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our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savior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Whom did Jesus appear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Nephi was the son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our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Prophet when Jesus visited the Nephites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prophet who told the Nephites the Savior would appear to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9</dc:title>
  <dcterms:created xsi:type="dcterms:W3CDTF">2021-10-11T14:50:16Z</dcterms:created>
  <dcterms:modified xsi:type="dcterms:W3CDTF">2021-10-11T14:50:16Z</dcterms:modified>
</cp:coreProperties>
</file>