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Primary Ballet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have enjoyed your lesson you feel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jump on one leg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Step to the side and point in .....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dance to that keeps you in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bouncy hop step, hop step around the 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jump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do in springs in first position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bouncy movement forwards or sideways sometimes holding hands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do when you stretch your toes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stand with feet in which position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travelling step on your toes </w:t>
            </w:r>
          </w:p>
        </w:tc>
      </w:tr>
    </w:tbl>
    <w:p>
      <w:pPr>
        <w:pStyle w:val="WordBankSmall"/>
      </w:pPr>
      <w:r>
        <w:t xml:space="preserve">   Skipping     </w:t>
      </w:r>
      <w:r>
        <w:t xml:space="preserve">   Point     </w:t>
      </w:r>
      <w:r>
        <w:t xml:space="preserve">   First    </w:t>
      </w:r>
      <w:r>
        <w:t xml:space="preserve">   Jump     </w:t>
      </w:r>
      <w:r>
        <w:t xml:space="preserve">   Front     </w:t>
      </w:r>
      <w:r>
        <w:t xml:space="preserve">   Happy    </w:t>
      </w:r>
      <w:r>
        <w:t xml:space="preserve">   Gallop    </w:t>
      </w:r>
      <w:r>
        <w:t xml:space="preserve">   Spring    </w:t>
      </w:r>
      <w:r>
        <w:t xml:space="preserve">   Running     </w:t>
      </w:r>
      <w:r>
        <w:t xml:space="preserve">   Hop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Ballet</dc:title>
  <dcterms:created xsi:type="dcterms:W3CDTF">2021-10-11T14:51:34Z</dcterms:created>
  <dcterms:modified xsi:type="dcterms:W3CDTF">2021-10-11T14:51:34Z</dcterms:modified>
</cp:coreProperties>
</file>