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Primary Ballet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Tendu    </w:t>
      </w:r>
      <w:r>
        <w:t xml:space="preserve">   Rise    </w:t>
      </w:r>
      <w:r>
        <w:t xml:space="preserve">   Couru    </w:t>
      </w:r>
      <w:r>
        <w:t xml:space="preserve">   Bouree    </w:t>
      </w:r>
      <w:r>
        <w:t xml:space="preserve">   Assembles    </w:t>
      </w:r>
      <w:r>
        <w:t xml:space="preserve">   Jetes    </w:t>
      </w:r>
      <w:r>
        <w:t xml:space="preserve">   Pose    </w:t>
      </w:r>
      <w:r>
        <w:t xml:space="preserve">   Tombe    </w:t>
      </w:r>
      <w:r>
        <w:t xml:space="preserve">   Chasse    </w:t>
      </w:r>
      <w:r>
        <w:t xml:space="preserve">   Echappes    </w:t>
      </w:r>
      <w:r>
        <w:t xml:space="preserve">   Saute    </w:t>
      </w:r>
      <w:r>
        <w:t xml:space="preserve">   Releve    </w:t>
      </w:r>
      <w:r>
        <w:t xml:space="preserve">   Plie    </w:t>
      </w:r>
      <w:r>
        <w:t xml:space="preserve">   Curtsey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Ballet</dc:title>
  <dcterms:created xsi:type="dcterms:W3CDTF">2021-10-11T14:51:55Z</dcterms:created>
  <dcterms:modified xsi:type="dcterms:W3CDTF">2021-10-11T14:51:55Z</dcterms:modified>
</cp:coreProperties>
</file>