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Primary February Lessons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Heavenly Father sent his son because he_________us.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can we do to be forgiven of our sins?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I live the way Jesus taught I can be 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can honor my ___________as Jesus did.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Jesus Christ offers us all _________________water?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be born again means to be baptized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John the Baptist restored which Priesthood?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can guide you as a constant companion?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Fasting brings us closer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Just as we are tempted y Satan, who else was tempted in the wilderness?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greatest blessing you can receive from Christ?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example can _________the way for others to follow Jesus Christ.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take upon His name, always remember Him and keep his commandments is a baptismal 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showing love, patience and kindness you are a__________?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Primary February Lessons</dc:title>
  <dcterms:created xsi:type="dcterms:W3CDTF">2021-10-11T14:50:58Z</dcterms:created>
  <dcterms:modified xsi:type="dcterms:W3CDTF">2021-10-11T14:50:58Z</dcterms:modified>
</cp:coreProperties>
</file>